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Women </w:t>
      </w:r>
    </w:p>
    <w:p>
      <w:pPr>
        <w:pStyle w:val="Questions"/>
      </w:pPr>
      <w:r>
        <w:t xml:space="preserve">1. AAMTR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RHABA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AYRM NEGADMLEA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YM,AR TREOHM OF ESUJS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LAMIEHC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BEHRAKEK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JDTIHU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AEEIBZLTH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ATBIHAT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HHNNAA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AIIMMR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CAHERL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LIOS ADN ECINUE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HGRAA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HLEDILA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ADREOBH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JELA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IDHNA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RTEESH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AMHCI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CDARSO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EVE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HBEJECDO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Women </dc:title>
  <dcterms:created xsi:type="dcterms:W3CDTF">2021-10-11T20:39:40Z</dcterms:created>
  <dcterms:modified xsi:type="dcterms:W3CDTF">2021-10-11T20:39:40Z</dcterms:modified>
</cp:coreProperties>
</file>