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Women in the Bible</w:t>
      </w:r>
    </w:p>
    <w:p>
      <w:pPr>
        <w:pStyle w:val="Questions"/>
      </w:pPr>
      <w:r>
        <w:t xml:space="preserve">1. GLABIIA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AMARHT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BHDEAOR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IAIRMM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TSEEHR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UTHR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EAKREBH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AANNHH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ERHCLA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ARBAH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Women in the Bible</dc:title>
  <dcterms:created xsi:type="dcterms:W3CDTF">2021-10-11T20:40:14Z</dcterms:created>
  <dcterms:modified xsi:type="dcterms:W3CDTF">2021-10-11T20:40:14Z</dcterms:modified>
</cp:coreProperties>
</file>