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Women's Shoes</w:t>
      </w:r>
    </w:p>
    <w:p>
      <w:pPr>
        <w:pStyle w:val="Questions"/>
      </w:pPr>
      <w:r>
        <w:t xml:space="preserve">1. ENTCRPWNIO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ATBERETB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AYDCN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EWN ECA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YIVSLE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PSITUUR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GG TNHOG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RNOTMMA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ARPIL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GYEGP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EOTPYN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RCEFLAA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IABMB EWB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AJAORDN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SEAVG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LISE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NUAI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ALPEHIO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OISDSYNU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Women's Shoes</dc:title>
  <dcterms:created xsi:type="dcterms:W3CDTF">2021-10-11T20:39:26Z</dcterms:created>
  <dcterms:modified xsi:type="dcterms:W3CDTF">2021-10-11T20:39:26Z</dcterms:modified>
</cp:coreProperties>
</file>