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Word Wall Words!</w:t>
      </w:r>
    </w:p>
    <w:p>
      <w:pPr>
        <w:pStyle w:val="Questions"/>
      </w:pPr>
      <w:r>
        <w:t xml:space="preserve">1. IWTH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HETY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EHRE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TTAH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TO </w:t>
      </w:r>
      <w:r>
        <w:rPr>
          <w:u w:val="single"/>
        </w:rPr>
        <w:t xml:space="preserve">________________________________________________</w:t>
      </w:r>
    </w:p>
    <w:p>
      <w:pPr>
        <w:pStyle w:val="WordBankLarge"/>
      </w:pPr>
      <w:r>
        <w:t xml:space="preserve">   with    </w:t>
      </w:r>
      <w:r>
        <w:t xml:space="preserve">   said    </w:t>
      </w:r>
      <w:r>
        <w:t xml:space="preserve">   they    </w:t>
      </w:r>
      <w:r>
        <w:t xml:space="preserve">   come    </w:t>
      </w:r>
      <w:r>
        <w:t xml:space="preserve">   here    </w:t>
      </w:r>
      <w:r>
        <w:t xml:space="preserve">   was    </w:t>
      </w:r>
      <w:r>
        <w:t xml:space="preserve">   he    </w:t>
      </w:r>
      <w:r>
        <w:t xml:space="preserve">   are    </w:t>
      </w:r>
      <w:r>
        <w:t xml:space="preserve">   that    </w:t>
      </w:r>
      <w:r>
        <w:t xml:space="preserve">   you    </w:t>
      </w:r>
      <w:r>
        <w:t xml:space="preserve">   of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 Wall Words!</dc:title>
  <dcterms:created xsi:type="dcterms:W3CDTF">2021-10-11T20:40:03Z</dcterms:created>
  <dcterms:modified xsi:type="dcterms:W3CDTF">2021-10-11T20:40:03Z</dcterms:modified>
</cp:coreProperties>
</file>