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HNIEOR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UNGL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IADDTCDE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RUNDK IVRNDGI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ENAOCCI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HTEALH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AGLLIEL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HCALLOO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IMNEHPRO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CMEIR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CXNIINOOTAIT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CBTOACO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EETICRTGAS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OCXIT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DNTO' MSOEK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SESDORIT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2021-10-11T20:40:05Z</dcterms:created>
  <dcterms:modified xsi:type="dcterms:W3CDTF">2021-10-11T20:40:05Z</dcterms:modified>
</cp:coreProperties>
</file>