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Words!</w:t>
      </w:r>
    </w:p>
    <w:p>
      <w:pPr>
        <w:pStyle w:val="Questions"/>
      </w:pPr>
      <w:r>
        <w:t xml:space="preserve">1. RNSTUA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INGRS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ATNTI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OMAPRETSEH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JUTIERP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UUNSRA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MRSA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EZGFREIN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OSONM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GSA NAITG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OURTE ACPES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RKOC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OBRTI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ASXI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CMETO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TIADSERO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TASR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DRYONGEH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NTOIROTA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Words!</dc:title>
  <dcterms:created xsi:type="dcterms:W3CDTF">2021-10-11T20:40:10Z</dcterms:created>
  <dcterms:modified xsi:type="dcterms:W3CDTF">2021-10-11T20:40:10Z</dcterms:modified>
</cp:coreProperties>
</file>