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Words!</w:t>
      </w:r>
    </w:p>
    <w:p>
      <w:pPr>
        <w:pStyle w:val="Questions"/>
      </w:pPr>
      <w:r>
        <w:t xml:space="preserve">1. PTEEHNAL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SKUST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URTKN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TATFY ESTUSI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EAVSSIM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GTNSRO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ASINA ELEAPNTH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AARNICF HTENPLEA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ECIM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PAUSTNE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RTWAE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HEESVMIORGREAB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LBNOAI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AOLCV ONSSDU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LSLUK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HTTEE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RMOE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UCISCR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NISK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RNKWELIY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ANASNVA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RAWORRI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Words!</dc:title>
  <dcterms:created xsi:type="dcterms:W3CDTF">2021-10-11T20:40:12Z</dcterms:created>
  <dcterms:modified xsi:type="dcterms:W3CDTF">2021-10-11T20:40:12Z</dcterms:modified>
</cp:coreProperties>
</file>