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OLEFWDLO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RYAGN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TNCES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ELEMDSL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DEEPRE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ASRITSPE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RDTNIEMEED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OYGGF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ULHAG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DAUONR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URACTIN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 MILOSEBPIS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CPTRE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HDSURE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LULRAYDAG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CKDO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EORNSVU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GBENA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RENEYEVO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TEURACRE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followed     </w:t>
      </w:r>
      <w:r>
        <w:t xml:space="preserve">   angry    </w:t>
      </w:r>
      <w:r>
        <w:t xml:space="preserve">   scent    </w:t>
      </w:r>
      <w:r>
        <w:t xml:space="preserve">   smelled     </w:t>
      </w:r>
      <w:r>
        <w:t xml:space="preserve">   peered    </w:t>
      </w:r>
      <w:r>
        <w:t xml:space="preserve">   pastries     </w:t>
      </w:r>
      <w:r>
        <w:t xml:space="preserve">   determined     </w:t>
      </w:r>
      <w:r>
        <w:t xml:space="preserve">   foggy    </w:t>
      </w:r>
      <w:r>
        <w:t xml:space="preserve">   laugh    </w:t>
      </w:r>
      <w:r>
        <w:t xml:space="preserve">   around     </w:t>
      </w:r>
      <w:r>
        <w:t xml:space="preserve">   curtain     </w:t>
      </w:r>
      <w:r>
        <w:t xml:space="preserve">    impossible    </w:t>
      </w:r>
      <w:r>
        <w:t xml:space="preserve">   crept     </w:t>
      </w:r>
      <w:r>
        <w:t xml:space="preserve">   rushed    </w:t>
      </w:r>
      <w:r>
        <w:t xml:space="preserve">   gradually     </w:t>
      </w:r>
      <w:r>
        <w:t xml:space="preserve">   dock    </w:t>
      </w:r>
      <w:r>
        <w:t xml:space="preserve">   nervous    </w:t>
      </w:r>
      <w:r>
        <w:t xml:space="preserve">   began    </w:t>
      </w:r>
      <w:r>
        <w:t xml:space="preserve">   everyone    </w:t>
      </w:r>
      <w:r>
        <w:t xml:space="preserve">   creature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2021-10-11T20:40:01Z</dcterms:created>
  <dcterms:modified xsi:type="dcterms:W3CDTF">2021-10-11T20:40:01Z</dcterms:modified>
</cp:coreProperties>
</file>