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Words</w:t>
      </w:r>
    </w:p>
    <w:p>
      <w:pPr>
        <w:pStyle w:val="Questions"/>
      </w:pPr>
      <w:r>
        <w:t xml:space="preserve">1. CCMAE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ELACM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KLMI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SEATD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DINAME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TGAO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MIUOTNAN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EVCA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CEPPHROY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EALBTT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BITRE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DSLOI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GENLA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DSUAI ABAIRA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AWFLRELE ARSDDSE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</dc:title>
  <dcterms:created xsi:type="dcterms:W3CDTF">2021-10-11T20:40:31Z</dcterms:created>
  <dcterms:modified xsi:type="dcterms:W3CDTF">2021-10-11T20:40:31Z</dcterms:modified>
</cp:coreProperties>
</file>