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Words</w:t>
      </w:r>
    </w:p>
    <w:p>
      <w:pPr>
        <w:pStyle w:val="Questions"/>
      </w:pPr>
      <w:r>
        <w:t xml:space="preserve">1. ELIK TWEAR ORF ELOAHTCOC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VOLE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INOSON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MAAM LAENE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RDEPO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TAIT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HAACN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EENTMGGNAE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NFAICE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IESERPC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OARRUS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CHNCAHE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IRUTSGEDR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SRATE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EKHBAERTRA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NDARRAGE GRIMAARE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OUGDH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AENERLG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AHEDT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GARPENNT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</dc:title>
  <dcterms:created xsi:type="dcterms:W3CDTF">2021-10-11T20:39:12Z</dcterms:created>
  <dcterms:modified xsi:type="dcterms:W3CDTF">2021-10-11T20:39:12Z</dcterms:modified>
</cp:coreProperties>
</file>