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Related to Germs</w:t>
      </w:r>
    </w:p>
    <w:p>
      <w:pPr>
        <w:pStyle w:val="Questions"/>
      </w:pPr>
      <w:r>
        <w:t xml:space="preserve">1. SMREG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UVRIS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NADH WSNGIHA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EABCITRA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OBTMHAOR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HUGOC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SNZEEE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HALETH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CEDPMEII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AEPPR WTEOL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NTNIOTRUI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Related to Germs</dc:title>
  <dcterms:created xsi:type="dcterms:W3CDTF">2021-10-11T20:39:42Z</dcterms:created>
  <dcterms:modified xsi:type="dcterms:W3CDTF">2021-10-11T20:39:42Z</dcterms:modified>
</cp:coreProperties>
</file>