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Words and put them into the crossword, the letters in the coloured boxes will tell you the way.</w:t>
      </w:r>
    </w:p>
    <w:p>
      <w:pPr>
        <w:pStyle w:val="Questions"/>
      </w:pPr>
      <w:r>
        <w:t xml:space="preserve">1. ATOG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SPUTOOC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EANELPHT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DRVKRAAA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ESKNA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TTREUL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ANLSI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VREIP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EGEAL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LNOI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ISEDPR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ATHECEH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ERAZB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PGI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LSAE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 and put them into the crossword, the letters in the coloured boxes will tell you the way.</dc:title>
  <dcterms:created xsi:type="dcterms:W3CDTF">2021-10-11T20:39:45Z</dcterms:created>
  <dcterms:modified xsi:type="dcterms:W3CDTF">2021-10-11T20:39:45Z</dcterms:modified>
</cp:coreProperties>
</file>