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Words!</w:t>
      </w:r>
    </w:p>
    <w:p>
      <w:pPr>
        <w:pStyle w:val="Questions"/>
      </w:pPr>
      <w:r>
        <w:t xml:space="preserve">1. ELIE EISWEL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TONRTICNNOECA CAMP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EUNBLHDWCA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UZAICSWHT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ETSHGI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EHRTLI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RRYINTFGEI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REABD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ADETH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Words!</dc:title>
  <dcterms:created xsi:type="dcterms:W3CDTF">2021-10-11T20:39:53Z</dcterms:created>
  <dcterms:modified xsi:type="dcterms:W3CDTF">2021-10-11T20:39:53Z</dcterms:modified>
</cp:coreProperties>
</file>