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adjectives</w:t>
      </w:r>
    </w:p>
    <w:p>
      <w:pPr>
        <w:pStyle w:val="Questions"/>
      </w:pPr>
      <w:r>
        <w:t xml:space="preserve">1. DEOALGD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RLDAHAOB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SPOEERZO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OOGEESRN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AUOPG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AJOB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NENIGITETLE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ERDITDOVI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adjectives</dc:title>
  <dcterms:created xsi:type="dcterms:W3CDTF">2021-10-11T20:38:41Z</dcterms:created>
  <dcterms:modified xsi:type="dcterms:W3CDTF">2021-10-11T20:38:41Z</dcterms:modified>
</cp:coreProperties>
</file>