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animal</w:t>
      </w:r>
    </w:p>
    <w:p>
      <w:pPr>
        <w:pStyle w:val="Questions"/>
      </w:pPr>
      <w:r>
        <w:t xml:space="preserve">1. NEHTLAEP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NKEYMO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ILNOPHD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IEGTR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OCIDORLEC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GFEIRAF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REZBA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INHRO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IMPUPAOOSHPT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animal</dc:title>
  <dcterms:created xsi:type="dcterms:W3CDTF">2021-10-11T20:39:52Z</dcterms:created>
  <dcterms:modified xsi:type="dcterms:W3CDTF">2021-10-11T20:39:52Z</dcterms:modified>
</cp:coreProperties>
</file>