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the 'ar' words </w:t>
      </w:r>
    </w:p>
    <w:p>
      <w:pPr>
        <w:pStyle w:val="Questions"/>
      </w:pPr>
      <w:r>
        <w:t xml:space="preserve">1. FRA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TRSA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ADHR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RDAK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RHSPA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GEARL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HRMAC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LREAG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CRMHA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PART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'ar' words </dc:title>
  <dcterms:created xsi:type="dcterms:W3CDTF">2021-10-11T20:39:39Z</dcterms:created>
  <dcterms:modified xsi:type="dcterms:W3CDTF">2021-10-11T20:39:39Z</dcterms:modified>
</cp:coreProperties>
</file>