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descriptive personality words for people </w:t>
      </w:r>
    </w:p>
    <w:p>
      <w:pPr>
        <w:pStyle w:val="Questions"/>
      </w:pPr>
      <w:r>
        <w:t xml:space="preserve">1. USOOURCEAG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VOERDANTUUS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OSEHTN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OLNGVI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MISUOBATI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TIHAEPCTYSM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AEBVR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EAGROUIGSR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NDIK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YLDIENRF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SOCANRIEEDT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PDNNEETNIDE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AMPONSTCASIEO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EAIAIVTNGIM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HTUGO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courageous    </w:t>
      </w:r>
      <w:r>
        <w:t xml:space="preserve">   adventurous    </w:t>
      </w:r>
      <w:r>
        <w:t xml:space="preserve">   honest    </w:t>
      </w:r>
      <w:r>
        <w:t xml:space="preserve">   loving    </w:t>
      </w:r>
      <w:r>
        <w:t xml:space="preserve">   ambitious     </w:t>
      </w:r>
      <w:r>
        <w:t xml:space="preserve">   sympathetic    </w:t>
      </w:r>
      <w:r>
        <w:t xml:space="preserve">   brave    </w:t>
      </w:r>
      <w:r>
        <w:t xml:space="preserve">   gregarious    </w:t>
      </w:r>
      <w:r>
        <w:t xml:space="preserve">   kind    </w:t>
      </w:r>
      <w:r>
        <w:t xml:space="preserve">   friendly    </w:t>
      </w:r>
      <w:r>
        <w:t xml:space="preserve">   considerate    </w:t>
      </w:r>
      <w:r>
        <w:t xml:space="preserve">   independent    </w:t>
      </w:r>
      <w:r>
        <w:t xml:space="preserve">   compassionate    </w:t>
      </w:r>
      <w:r>
        <w:t xml:space="preserve">   imaginative    </w:t>
      </w:r>
      <w:r>
        <w:t xml:space="preserve">   tough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descriptive personality words for people </dc:title>
  <dcterms:created xsi:type="dcterms:W3CDTF">2021-10-11T20:38:55Z</dcterms:created>
  <dcterms:modified xsi:type="dcterms:W3CDTF">2021-10-11T20:38:55Z</dcterms:modified>
</cp:coreProperties>
</file>