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first letter of each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Batmans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 series starring Edward and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say this on Halloween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Gala, red delicious, granny smith,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Monsters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Kosher, dill,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Snickers, Milky Way, Skor,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Doodle Dandy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Dentists give these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has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bats and possums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carved our __________ in to a jack o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Hazel, wicked, of the West, of the East, Glinda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by Edgar Allen Poe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first letter of each word </dc:title>
  <dcterms:created xsi:type="dcterms:W3CDTF">2021-10-11T20:40:07Z</dcterms:created>
  <dcterms:modified xsi:type="dcterms:W3CDTF">2021-10-11T20:40:07Z</dcterms:modified>
</cp:coreProperties>
</file>