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following</w:t>
      </w:r>
    </w:p>
    <w:p>
      <w:pPr>
        <w:pStyle w:val="Questions"/>
      </w:pPr>
      <w:r>
        <w:t xml:space="preserve">1. ADMMOHAM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LSAAT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MISLA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ATKZA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HJAJ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AHLLA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QUNAR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SWMA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HDHATSAA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LAAAMIK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Mohammad    </w:t>
      </w:r>
      <w:r>
        <w:t xml:space="preserve">   Salat    </w:t>
      </w:r>
      <w:r>
        <w:t xml:space="preserve">   Islam    </w:t>
      </w:r>
      <w:r>
        <w:t xml:space="preserve">   Zakat    </w:t>
      </w:r>
      <w:r>
        <w:t xml:space="preserve">   Hajj    </w:t>
      </w:r>
      <w:r>
        <w:t xml:space="preserve">   Allah    </w:t>
      </w:r>
      <w:r>
        <w:t xml:space="preserve">   Quran    </w:t>
      </w:r>
      <w:r>
        <w:t xml:space="preserve">   Sawm    </w:t>
      </w:r>
      <w:r>
        <w:t xml:space="preserve">   Shahadat    </w:t>
      </w:r>
      <w:r>
        <w:t xml:space="preserve">   Malaika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following</dc:title>
  <dcterms:created xsi:type="dcterms:W3CDTF">2021-10-11T20:39:10Z</dcterms:created>
  <dcterms:modified xsi:type="dcterms:W3CDTF">2021-10-11T20:39:10Z</dcterms:modified>
</cp:coreProperties>
</file>