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Unscramble the following science words.</w:t>
      </w:r>
    </w:p>
    <w:p>
      <w:pPr>
        <w:pStyle w:val="Questions"/>
      </w:pPr>
      <w:r>
        <w:t xml:space="preserve">1. WERTAHE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AOHEPRTMES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IELCMAT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EOSRHTOPRPE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ZEONO LAYER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SAEOSSN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RWNIET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PNGISR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MSRUEM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LAFL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CHHOKOEB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SNEGAHC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GTOCYHLONE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ECICSNE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SDESTNTU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following science words.</dc:title>
  <dcterms:created xsi:type="dcterms:W3CDTF">2021-10-11T20:39:29Z</dcterms:created>
  <dcterms:modified xsi:type="dcterms:W3CDTF">2021-10-11T20:39:29Z</dcterms:modified>
</cp:coreProperties>
</file>