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following terms</w:t>
      </w:r>
    </w:p>
    <w:p>
      <w:pPr>
        <w:pStyle w:val="Questions"/>
      </w:pPr>
      <w:r>
        <w:t xml:space="preserve">1. IGESDN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EPREMINETX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CAGLEHNLE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INTEOSN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MNSSOOPCIRE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EGENIENR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DBRIEG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RECFO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SETM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following terms</dc:title>
  <dcterms:created xsi:type="dcterms:W3CDTF">2021-10-11T20:39:26Z</dcterms:created>
  <dcterms:modified xsi:type="dcterms:W3CDTF">2021-10-11T20:39:26Z</dcterms:modified>
</cp:coreProperties>
</file>