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following words</w:t>
      </w:r>
    </w:p>
    <w:p>
      <w:pPr>
        <w:pStyle w:val="Questions"/>
      </w:pPr>
      <w:r>
        <w:t xml:space="preserve">1. WNAF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CALNUH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ONLWC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ANWD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IGLR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OBY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OEHSU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OCHSLO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OCLMRSASO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UDOLYGNARP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RNEIHLDC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AYM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PNPOCOR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BNALLTE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CESROC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following words</dc:title>
  <dcterms:created xsi:type="dcterms:W3CDTF">2021-10-11T20:39:22Z</dcterms:created>
  <dcterms:modified xsi:type="dcterms:W3CDTF">2021-10-11T20:39:22Z</dcterms:modified>
</cp:coreProperties>
</file>