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letters to write the spelling words.</w:t>
      </w:r>
    </w:p>
    <w:p>
      <w:pPr>
        <w:pStyle w:val="Questions"/>
      </w:pPr>
      <w:r>
        <w:t xml:space="preserve">1. FNIRGEO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VMRTGOENEN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DAWKRAW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ETSUPTSSIOIUR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OPCDECUI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NISOCCSOU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HEMRY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REPSAEDU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COTISAROU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UEUQE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CEEETYRM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ARFLMAII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letters to write the spelling words.</dc:title>
  <dcterms:created xsi:type="dcterms:W3CDTF">2021-10-11T20:39:33Z</dcterms:created>
  <dcterms:modified xsi:type="dcterms:W3CDTF">2021-10-11T20:39:33Z</dcterms:modified>
</cp:coreProperties>
</file>