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Unscramble the mispelt words</w:t>
      </w:r>
    </w:p>
    <w:p>
      <w:pPr>
        <w:pStyle w:val="Questions"/>
      </w:pPr>
      <w:r>
        <w:t xml:space="preserve">1. MRCNOEMDE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RREMBAASS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TNROEIAQSUNEI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EACOOMDACMT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EAATUTRNSR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RBFEURYA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RTXELIHAAE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SEDECHLU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SCSRSISO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NACAILLOSYCO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 mispelt words</dc:title>
  <dcterms:created xsi:type="dcterms:W3CDTF">2021-10-11T20:39:19Z</dcterms:created>
  <dcterms:modified xsi:type="dcterms:W3CDTF">2021-10-11T20:39:19Z</dcterms:modified>
</cp:coreProperties>
</file>