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months of the year</w:t>
      </w:r>
    </w:p>
    <w:p>
      <w:pPr>
        <w:pStyle w:val="Questions"/>
      </w:pPr>
      <w:r>
        <w:t xml:space="preserve">1. AERJAIUN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EBMERDES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RIEAFUBER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NEVERBMO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TAARM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ETRKBOO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RILAP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PEEBETMSR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IEM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TUGUAUSS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IJENU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IJELU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months of the year</dc:title>
  <dcterms:created xsi:type="dcterms:W3CDTF">2021-10-11T20:40:20Z</dcterms:created>
  <dcterms:modified xsi:type="dcterms:W3CDTF">2021-10-11T20:40:20Z</dcterms:modified>
</cp:coreProperties>
</file>