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names of celebrities</w:t>
      </w:r>
    </w:p>
    <w:p>
      <w:pPr>
        <w:pStyle w:val="Questions"/>
      </w:pPr>
      <w:r>
        <w:t xml:space="preserve">1. LRMAIYN RMOOEN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SYIA KLSIIO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DRAB ITTP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LLEEN RGEESNDEE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HRDACRI EEGER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ZZINBIOI ZTUNI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LCMHAEI B JAORDN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ICREPN WLIMAIL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SEERE ITORHOSEPNW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PHRAO ERFYWIN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names of celebrities</dc:title>
  <dcterms:created xsi:type="dcterms:W3CDTF">2021-10-11T20:40:16Z</dcterms:created>
  <dcterms:modified xsi:type="dcterms:W3CDTF">2021-10-11T20:40:16Z</dcterms:modified>
</cp:coreProperties>
</file>