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names of our favourite vehicles</w:t>
      </w:r>
    </w:p>
    <w:p>
      <w:pPr>
        <w:pStyle w:val="Questions"/>
      </w:pPr>
      <w:r>
        <w:t xml:space="preserve">1. PEOCRSH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RNEAG ORRVE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OHAND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OYTATO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GVAWNKSOLE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BEEETL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AFEIRRR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URDPEEL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YCEHV RAIEBL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ANAMPREA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names of our favourite vehicles</dc:title>
  <dcterms:created xsi:type="dcterms:W3CDTF">2021-10-11T20:39:49Z</dcterms:created>
  <dcterms:modified xsi:type="dcterms:W3CDTF">2021-10-11T20:39:49Z</dcterms:modified>
</cp:coreProperties>
</file>