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names of people Ariana has collabed with </w:t>
      </w:r>
    </w:p>
    <w:p>
      <w:pPr>
        <w:pStyle w:val="Questions"/>
      </w:pPr>
      <w:r>
        <w:t xml:space="preserve">1. GYGI LEAAAZ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HET EDKENW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AHTNAN KESYS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CMA LEMRIL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AYCM EGYR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IAMK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$APA GFER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LHIHDCSI OABMING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TURFEU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ICKNI MJNIA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names of people Ariana has collabed with </dc:title>
  <dcterms:created xsi:type="dcterms:W3CDTF">2021-10-11T20:39:24Z</dcterms:created>
  <dcterms:modified xsi:type="dcterms:W3CDTF">2021-10-11T20:39:24Z</dcterms:modified>
</cp:coreProperties>
</file>