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rambles!</w:t>
      </w:r>
    </w:p>
    <w:p>
      <w:pPr>
        <w:pStyle w:val="Questions"/>
      </w:pPr>
      <w:r>
        <w:t xml:space="preserve">1. CLERTECI OSCKH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XIS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NICAHS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MEASBETN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BNILCMAIASN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DOG FODO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LTENMYLA HNGECALLDE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EWRRSDIRECV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DTUC TEAP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TPI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rambles!</dc:title>
  <dcterms:created xsi:type="dcterms:W3CDTF">2021-10-11T20:40:12Z</dcterms:created>
  <dcterms:modified xsi:type="dcterms:W3CDTF">2021-10-11T20:40:12Z</dcterms:modified>
</cp:coreProperties>
</file>