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sight words</w:t>
      </w:r>
    </w:p>
    <w:p>
      <w:pPr>
        <w:pStyle w:val="Questions"/>
      </w:pPr>
      <w:r>
        <w:t xml:space="preserve">1. ATBOU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DLCOU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N'TDO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BEMYA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EHRTE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SREU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ITGHR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NREDU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UORY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GNODUR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TSFIR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EIETMOSSM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sight words</dc:title>
  <dcterms:created xsi:type="dcterms:W3CDTF">2021-10-11T20:39:11Z</dcterms:created>
  <dcterms:modified xsi:type="dcterms:W3CDTF">2021-10-11T20:39:11Z</dcterms:modified>
</cp:coreProperties>
</file>