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Covodaa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Alreec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Neroga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Sarinsi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Shecee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Cronopp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Prisc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snacks</dc:title>
  <dcterms:created xsi:type="dcterms:W3CDTF">2021-10-11T20:40:22Z</dcterms:created>
  <dcterms:modified xsi:type="dcterms:W3CDTF">2021-10-11T20:40:22Z</dcterms:modified>
</cp:coreProperties>
</file>