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spellings</w:t>
      </w:r>
    </w:p>
    <w:p>
      <w:pPr>
        <w:pStyle w:val="Questions"/>
      </w:pPr>
      <w:r>
        <w:t xml:space="preserve">1. HESNRGTT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SURAIOV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SAERPTEA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HGOHUT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WEIHGT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TRSHGAIT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ESSPPOU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ROETHFERE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OUTHGTH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MOWAN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WMNOE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HGTLUAHO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GOHTUHR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CNENSTEE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ATNGRSE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ESPIRSUR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PILASEC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spellings</dc:title>
  <dcterms:created xsi:type="dcterms:W3CDTF">2021-10-11T20:40:31Z</dcterms:created>
  <dcterms:modified xsi:type="dcterms:W3CDTF">2021-10-11T20:40:31Z</dcterms:modified>
</cp:coreProperties>
</file>