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superheroes!!</w:t>
      </w:r>
    </w:p>
    <w:p>
      <w:pPr>
        <w:pStyle w:val="Questions"/>
      </w:pPr>
      <w:r>
        <w:t xml:space="preserve">1. WESRPORMU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ASPEIDMNR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TNMBAA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NTMAAN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IPSNSCRE NI KLCAB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HET MIHGTY OHEERS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EPURS UPG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SLFAH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NPCTAAI EACMAIR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KULH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superheroes!!</dc:title>
  <dcterms:created xsi:type="dcterms:W3CDTF">2021-10-11T20:40:04Z</dcterms:created>
  <dcterms:modified xsi:type="dcterms:W3CDTF">2021-10-11T20:40:04Z</dcterms:modified>
</cp:coreProperties>
</file>