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victims names  </w:t>
      </w:r>
    </w:p>
    <w:p>
      <w:pPr>
        <w:pStyle w:val="Questions"/>
      </w:pPr>
      <w:r>
        <w:t xml:space="preserve">1. ETRPE SESUGNN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NHOJ OMO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ALFO REVONUHEELSD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B. DSUUBRBG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AFOL NIOOLDMLB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EWRDAN LEGEHINE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DSAM RTLBEA EORNOSSN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LOAIRNEC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AXLE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PHIPIL NEUSSGN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victims names  </dc:title>
  <dcterms:created xsi:type="dcterms:W3CDTF">2021-10-11T20:39:55Z</dcterms:created>
  <dcterms:modified xsi:type="dcterms:W3CDTF">2021-10-11T20:39:55Z</dcterms:modified>
</cp:coreProperties>
</file>