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 vocabulary</w:t>
      </w:r>
    </w:p>
    <w:p>
      <w:pPr>
        <w:pStyle w:val="Questions"/>
      </w:pPr>
      <w:r>
        <w:t xml:space="preserve">1. RACEN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LAOBNC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AYBAGAU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OZARR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POSLETTASI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OSNAZ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FSIOORT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PNAADSAME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DSISCIO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RLGAEMAAP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NTAARCLE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ECROC LA RONHO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RVRIEH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CRMALEZ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RSBAO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OPATL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ULAHIRLACC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ERTSAN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AZOTN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IFRRE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vocabulary</dc:title>
  <dcterms:created xsi:type="dcterms:W3CDTF">2021-10-11T20:39:15Z</dcterms:created>
  <dcterms:modified xsi:type="dcterms:W3CDTF">2021-10-11T20:39:15Z</dcterms:modified>
</cp:coreProperties>
</file>