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word!</w:t>
      </w:r>
    </w:p>
    <w:p>
      <w:pPr>
        <w:pStyle w:val="Questions"/>
      </w:pPr>
      <w:r>
        <w:t xml:space="preserve">1. MOTNERS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OSBSSNOEI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OLVE EM GTIRH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DEROSEOV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RNUSEIEV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OTEMP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OLVE SHTO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LCKYU 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LLCA EM ABYB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KKOO PBO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ORGWL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word!</dc:title>
  <dcterms:created xsi:type="dcterms:W3CDTF">2021-10-11T20:40:30Z</dcterms:created>
  <dcterms:modified xsi:type="dcterms:W3CDTF">2021-10-11T20:40:30Z</dcterms:modified>
</cp:coreProperties>
</file>