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ഭാരത സംസ്കാരം-Unscramble the words-1</w:t>
      </w:r>
    </w:p>
    <w:p>
      <w:pPr>
        <w:pStyle w:val="Questions"/>
      </w:pPr>
      <w:r>
        <w:t xml:space="preserve">1. AAHAMAAMTRHB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UNPDA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SUHTRDIYIH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OUDARPDI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SDUAHRBA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ANDRO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RIAPYAACRHK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JRANAU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ABHMI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RDNUHYNDOAA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AUALDHS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KULNA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HVEASDA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AVDE SAVYNA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VAERANVDTHA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HEHSAEMB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KNUHIT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IRDHAGNA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HTATADRISARRH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NHSAPURTAIA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ഭാരത സംസ്കാരം-Unscramble the words-1</dc:title>
  <dcterms:created xsi:type="dcterms:W3CDTF">2021-10-11T22:45:44Z</dcterms:created>
  <dcterms:modified xsi:type="dcterms:W3CDTF">2021-10-11T22:45:44Z</dcterms:modified>
</cp:coreProperties>
</file>