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</w:t>
      </w:r>
    </w:p>
    <w:p>
      <w:pPr>
        <w:pStyle w:val="Questions"/>
      </w:pPr>
      <w:r>
        <w:t xml:space="preserve">1. CECRSO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FBATOLLO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LGOA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PLOORVLIE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CEASLEH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HAMTC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LFGA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RDE ADCR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NMA ETDIUN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</dc:title>
  <dcterms:created xsi:type="dcterms:W3CDTF">2021-10-11T20:40:15Z</dcterms:created>
  <dcterms:modified xsi:type="dcterms:W3CDTF">2021-10-11T20:40:15Z</dcterms:modified>
</cp:coreProperties>
</file>