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OEORM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YLAD UETAPCL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RDLO AGTOEMUN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IUTEJL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OISPON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YLTALOY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BIONOVEL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BALTYT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URSEN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CONTU IRSAP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GHNIGFIT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ENCRPI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2021-10-11T20:39:30Z</dcterms:created>
  <dcterms:modified xsi:type="dcterms:W3CDTF">2021-10-11T20:39:30Z</dcterms:modified>
</cp:coreProperties>
</file>