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BREGSOAIIN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CYOLON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CDRAEOIETFNON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RALEFED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ANPIERLTMA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ORTPLE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SNRRSOIPE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TYEMSS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ULUR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CNZI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2021-10-11T20:39:32Z</dcterms:created>
  <dcterms:modified xsi:type="dcterms:W3CDTF">2021-10-11T20:39:32Z</dcterms:modified>
</cp:coreProperties>
</file>