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UERGRB TATISEP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HCICKNE AETRBSS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HRUMSOOMS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AMTOOT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GBRRUE /SNUB LLOSR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UTTREB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IYFNRG PNA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EESCEH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BOCAN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UESACS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KSLECPI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IESNKV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INTCUTG BADOR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LVOEI OIL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APSELT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DOACOAV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TLECUTE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SLWOB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SNOOSP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OSKRF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SLUAAPT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2021-10-11T20:39:33Z</dcterms:created>
  <dcterms:modified xsi:type="dcterms:W3CDTF">2021-10-11T20:39:33Z</dcterms:modified>
</cp:coreProperties>
</file>