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CEOOCRNCNAD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TAENESTMT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LBEIB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UESDXO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LIIUCVTSE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ISEGENS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UNEMRSB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FIEMAMRTN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TSRWAE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SLOU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GLTHI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SJUSE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GIEBINGNN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HAVEEN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HEART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KDNSESAR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NCDELIHR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EODOHHLSU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OBAJC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2021-10-11T20:39:52Z</dcterms:created>
  <dcterms:modified xsi:type="dcterms:W3CDTF">2021-10-11T20:39:52Z</dcterms:modified>
</cp:coreProperties>
</file>