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LALIKA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ADARZH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SGTONR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HP LSCEA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ONUITOLS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MLBFMAAEL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IACD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TDCANORII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REUNALT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RVOIRCESO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KWEA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NVISURLEA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2021-10-11T20:39:58Z</dcterms:created>
  <dcterms:modified xsi:type="dcterms:W3CDTF">2021-10-11T20:39:58Z</dcterms:modified>
</cp:coreProperties>
</file>