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 words </w:t>
      </w:r>
    </w:p>
    <w:p>
      <w:pPr>
        <w:pStyle w:val="Questions"/>
      </w:pPr>
      <w:r>
        <w:t xml:space="preserve">1. VOESIL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AHM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ONNIO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CUCIAMPS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SEEHEC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PIAT DERBA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DAVCOAO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ZAPIZ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OOMTTA PATSE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SURO CEMRA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words </dc:title>
  <dcterms:created xsi:type="dcterms:W3CDTF">2021-10-11T20:38:58Z</dcterms:created>
  <dcterms:modified xsi:type="dcterms:W3CDTF">2021-10-11T20:38:58Z</dcterms:modified>
</cp:coreProperties>
</file>