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GDRWBIDERA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MTAO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OTEUR ALLW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EKEP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ONETS AELTCS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TAOEGUHES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PORSTLILCU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CTSAKREAT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FCEDENE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OTESN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2021-10-11T20:40:05Z</dcterms:created>
  <dcterms:modified xsi:type="dcterms:W3CDTF">2021-10-11T20:40:05Z</dcterms:modified>
</cp:coreProperties>
</file>