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SEUDIIC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SIHNCORAHPEZI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NEIAXTY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AMIAN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AIPBRLO IDSOREDR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SEBSEVSIO ULEICPOVMS DRIDROES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SOEDILNU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PIRAPHANRAE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CLHNUOAAITLNIS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OCPSHSYSI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2021-10-11T20:40:07Z</dcterms:created>
  <dcterms:modified xsi:type="dcterms:W3CDTF">2021-10-11T20:40:07Z</dcterms:modified>
</cp:coreProperties>
</file>