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PTMHPOSPIOUA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ESKNA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GERAFIF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HAHEECT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ENNIGUP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OISRNHCERO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CHORCACOK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ARKHS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DERIOLCOC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DGFNORLYA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ANEGUI IGP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KNOAAOGR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OETITSRO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POTSCOU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HTCRIOS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RHAETPN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ANRHPAI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MANSLRAEDA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HOTSL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RATIGNYS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2021-10-11T20:40:15Z</dcterms:created>
  <dcterms:modified xsi:type="dcterms:W3CDTF">2021-10-11T20:40:15Z</dcterms:modified>
</cp:coreProperties>
</file>