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the words</w:t>
      </w:r>
    </w:p>
    <w:p>
      <w:pPr>
        <w:pStyle w:val="Questions"/>
      </w:pPr>
      <w:r>
        <w:t xml:space="preserve">1. BILLNYGU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STASANRHME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NIOITNGSETVAI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AETMNL AHHLTE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EPNVEIORNT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LLIBNGWEE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PTPRUOS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ARIONCTDSM-IIITINAN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FRS-LEEAC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IRSKS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ASHADZR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CRTNOSOL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words</dc:title>
  <dcterms:created xsi:type="dcterms:W3CDTF">2021-10-11T20:40:25Z</dcterms:created>
  <dcterms:modified xsi:type="dcterms:W3CDTF">2021-10-11T20:40:25Z</dcterms:modified>
</cp:coreProperties>
</file>