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Un-scramble the words</w:t>
      </w:r>
    </w:p>
    <w:p>
      <w:pPr>
        <w:pStyle w:val="Questions"/>
      </w:pPr>
      <w:r>
        <w:t xml:space="preserve">1. TUGAUS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THE PLNMAUL YLIAMF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HECERBE PEPR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CIJAL-WKL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NIJLUA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SUREMM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TELARTCOH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VIA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UNIJST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MR SAUTNMH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Un-scramble the words</dc:title>
  <dcterms:created xsi:type="dcterms:W3CDTF">2021-10-10T23:47:44Z</dcterms:created>
  <dcterms:modified xsi:type="dcterms:W3CDTF">2021-10-10T23:47:44Z</dcterms:modified>
</cp:coreProperties>
</file>