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ALBOOLFT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FDEIL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CAHCO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AEETAMT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EEFREER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EENEDSF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COUTNHWOD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AILETATG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ITTNPIEENCOR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ETFMHILA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SFFNEEO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LEFID GAOL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MTIE 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PLASY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RSTIF DONW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KKCI 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INEL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LDUHED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OFSNEIRPALOS OFLEALTBRO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2021-10-11T20:39:19Z</dcterms:created>
  <dcterms:modified xsi:type="dcterms:W3CDTF">2021-10-11T20:39:19Z</dcterms:modified>
</cp:coreProperties>
</file>